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书名：极地大冒险  4  万里追鲸历险记</w:t>
      </w:r>
    </w:p>
    <w:p>
      <w:r>
        <w:t>作者：位梦华编著</w:t>
      </w:r>
    </w:p>
    <w:p>
      <w:r>
        <w:t>出版社：北京:同心出版社,2008.07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极地大冒险  4  万里追鲸历险记 评论地址：https://www.jiaokey.com/book/detail/12098517.html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