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生活的花环  雷加文学回顾</w:t>
      </w:r>
    </w:p>
    <w:p>
      <w:r>
        <w:rPr>
          <w:rFonts w:ascii="宋体" w:hAnsi="宋体" w:eastAsia="宋体"/>
          <w:sz w:val="24"/>
        </w:rPr>
        <w:t>刘甘栗编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生活的花环  雷加文学回顾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刘甘栗编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本书出售、求购地址：https://www.jiaokey.com/book/detail/12098512.html</w:t>
      </w:r>
    </w:p>
    <w:p>
      <w:r>
        <w:t>更多相关图书推荐：https://www.jiaokey.com</w:t>
      </w:r>
    </w:p>
    <w:p>
      <w:r>
        <w:t>刘甘栗编 其他作品：https://www.jiaokey.com/tag/刘甘栗编.html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关键词搜索：https://www.jiaokey.com/tag/生活的花环  雷加文学回顾.html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