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第三届北京文学节百名作家手稿展  珍藏版  百名作家手稿真迹</w:t>
      </w:r>
    </w:p>
    <w:p>
      <w:r>
        <w:rPr>
          <w:rFonts w:ascii="宋体" w:hAnsi="宋体" w:eastAsia="宋体"/>
          <w:sz w:val="24"/>
        </w:rPr>
        <w:t>刘恒，李青主编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第三届北京文学节百名作家手稿展  珍藏版  百名作家手稿真迹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刘恒，李青主编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本书出售、求购地址：https://www.jiaokey.com/book/detail/12098508.html</w:t>
      </w:r>
    </w:p>
    <w:p>
      <w:r>
        <w:t>更多相关图书推荐：https://www.jiaokey.com</w:t>
      </w:r>
    </w:p>
    <w:p>
      <w:r>
        <w:t>刘恒，李青主编 其他作品：https://www.jiaokey.com/tag/刘恒，李青主编.html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关键词搜索：https://www.jiaokey.com/tag/第三届北京文学节百名作家手稿展  珍藏版  百名作家手稿真迹.html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