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书名：脊柱外科临床解剖学</w:t>
      </w:r>
    </w:p>
    <w:p>
      <w:r>
        <w:t>作者：丁自海，杜心如主编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总页数：572</w:t>
      </w:r>
    </w:p>
    <w:p>
      <w:r>
        <w:t>更多请访问教客网: www.jiaokey.com</w:t>
      </w:r>
    </w:p>
    <w:p>
      <w:r>
        <w:t>脊柱外科临床解剖学 评论地址：https://www.jiaokey.com/book/detail/12098499.html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