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  插图版</w:t>
      </w:r>
    </w:p>
    <w:p>
      <w:r>
        <w:t>作者：（苏）高尔基著</w:t>
      </w:r>
    </w:p>
    <w:p>
      <w:r>
        <w:t>出版社：北京：中国画报出版社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在人间  插图版 评论地址：https://www.jiaokey.com/book/detail/12098463.html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