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永久性沥青路面和力学经验法沥青路面设计</w:t>
      </w:r>
    </w:p>
    <w:p>
      <w:r>
        <w:rPr>
          <w:rFonts w:ascii="宋体" w:hAnsi="宋体" w:eastAsia="宋体"/>
          <w:sz w:val="24"/>
        </w:rPr>
        <w:t>刘效尧，LinbingWang主编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永久性沥青路面和力学经验法沥青路面设计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刘效尧，LinbingWang主编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本书出售、求购地址：https://www.jiaokey.com/book/detail/12098405.html</w:t>
      </w:r>
    </w:p>
    <w:p>
      <w:r>
        <w:t>更多相关图书推荐：https://www.jiaokey.com</w:t>
      </w:r>
    </w:p>
    <w:p>
      <w:r>
        <w:t>刘效尧，LinbingWang主编 其他作品：https://www.jiaokey.com/tag/刘效尧，LinbingWang主编.html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关键词搜索：https://www.jiaokey.com/tag/永久性沥青路面和力学经验法沥青路面设计.html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