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森林经营的方向  森林可持续经营国际会议论文集萃  proceedings  of  the  international  conference  on  SFM</w:t>
      </w:r>
    </w:p>
    <w:p>
      <w:r>
        <w:rPr>
          <w:rFonts w:ascii="宋体" w:hAnsi="宋体" w:eastAsia="宋体"/>
          <w:sz w:val="24"/>
        </w:rPr>
        <w:t>程鹏主编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森林经营的方向  森林可持续经营国际会议论文集萃  proceedings  of  the  international  conference  on  SFM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合肥：中国科学技术大学出版社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本书出售、求购地址：https://www.jiaokey.com/book/detail/12098404.html</w:t>
      </w:r>
    </w:p>
    <w:p>
      <w:r>
        <w:t>更多相关图书推荐：https://www.jiaokey.com</w:t>
      </w:r>
    </w:p>
    <w:p>
      <w:r>
        <w:t>程鹏主编 其他作品：https://www.jiaokey.com/tag/程鹏主编.html</w:t>
      </w:r>
    </w:p>
    <w:p>
      <w:r>
        <w:t>合肥：中国科学技术大学出版社 出版图书：https://www.jiaokey.com/tag/合肥：中国科学技术大学出版社.html</w:t>
      </w:r>
    </w:p>
    <w:p>
      <w:r>
        <w:t>关键词搜索：https://www.jiaokey.com/tag/森林经营的方向  森林可持续经营国际会议论文集萃  proceedings  of  the  international  conference  on  SFM.html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