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20世纪西方文艺批评方法述评与批评文本评析</w:t>
      </w:r>
    </w:p>
    <w:p>
      <w:r>
        <w:rPr>
          <w:rFonts w:ascii="宋体" w:hAnsi="宋体" w:eastAsia="宋体"/>
          <w:sz w:val="24"/>
        </w:rPr>
        <w:t>米学军，王宛颍，侯朝峰著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20世纪西方文艺批评方法述评与批评文本评析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米学军，王宛颍，侯朝峰著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本书出售、求购地址：https://www.jiaokey.com/book/detail/12098285.html</w:t>
      </w:r>
    </w:p>
    <w:p>
      <w:r>
        <w:t>更多相关图书推荐：https://www.jiaokey.com</w:t>
      </w:r>
    </w:p>
    <w:p>
      <w:r>
        <w:t>米学军，王宛颍，侯朝峰著 其他作品：https://www.jiaokey.com/tag/米学军，王宛颍，侯朝峰著.html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关键词搜索：https://www.jiaokey.com/tag/20世纪西方文艺批评方法述评与批评文本评析.html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