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亦僧亦俗的文化奇人-苏曼殊</w:t>
      </w:r>
    </w:p>
    <w:p>
      <w:r>
        <w:rPr>
          <w:rFonts w:ascii="宋体" w:hAnsi="宋体" w:eastAsia="宋体"/>
          <w:sz w:val="24"/>
        </w:rPr>
        <w:t>敖光旭著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亦僧亦俗的文化奇人-苏曼殊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敖光旭著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苏曼殊（1884-1918）-传记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本书出售、求购地址：https://www.jiaokey.com/book/detail/12098270.html</w:t>
      </w:r>
    </w:p>
    <w:p>
      <w:r>
        <w:t>更多相关图书推荐：https://www.jiaokey.com</w:t>
      </w:r>
    </w:p>
    <w:p>
      <w:r>
        <w:t>敖光旭著 其他作品：https://www.jiaokey.com/tag/敖光旭著.html</w:t>
      </w:r>
    </w:p>
    <w:p>
      <w:r>
        <w:t>广州:广东人民出版社,2008.10 出版图书：https://www.jiaokey.com/tag/广州:广东人民出版社,2008.10.html</w:t>
      </w:r>
    </w:p>
    <w:p>
      <w:r>
        <w:t>关键词搜索：https://www.jiaokey.com/tag/苏曼殊（1884-1918）-传记.html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