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2006年北京市城镇居民社会生活指数</w:t>
      </w:r>
    </w:p>
    <w:p>
      <w:r>
        <w:rPr>
          <w:rFonts w:ascii="宋体" w:hAnsi="宋体" w:eastAsia="宋体"/>
          <w:sz w:val="24"/>
        </w:rPr>
        <w:t>王文举，丁立宏主编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2006年北京市城镇居民社会生活指数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王文举，丁立宏主编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本书出售、求购地址：https://www.jiaokey.com/book/detail/12098259.html</w:t>
      </w:r>
    </w:p>
    <w:p>
      <w:r>
        <w:t>更多相关图书推荐：https://www.jiaokey.com</w:t>
      </w:r>
    </w:p>
    <w:p>
      <w:r>
        <w:t>王文举，丁立宏主编 其他作品：https://www.jiaokey.com/tag/王文举，丁立宏主编.html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关键词搜索：https://www.jiaokey.com/tag/2006年北京市城镇居民社会生活指数.html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