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弘扬中华传统文化  构建现代和谐社会  中外学者论“中华孝文化名城”建设</w:t>
      </w:r>
    </w:p>
    <w:p>
      <w:r>
        <w:rPr>
          <w:rFonts w:ascii="宋体" w:hAnsi="宋体" w:eastAsia="宋体"/>
          <w:sz w:val="24"/>
        </w:rPr>
        <w:t>肖波，丁么明主编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弘扬中华传统文化  构建现代和谐社会  中外学者论“中华孝文化名城”建设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肖波，丁么明主编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本书出售、求购地址：https://www.jiaokey.com/book/detail/12098219.html</w:t>
      </w:r>
    </w:p>
    <w:p>
      <w:r>
        <w:t>更多相关图书推荐：https://www.jiaokey.com</w:t>
      </w:r>
    </w:p>
    <w:p>
      <w:r>
        <w:t>肖波，丁么明主编 其他作品：https://www.jiaokey.com/tag/肖波，丁么明主编.html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关键词搜索：https://www.jiaokey.com/tag/弘扬中华传统文化  构建现代和谐社会  中外学者论“中华孝文化名城”建设.html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