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画我所要  戴士和油画写意集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画我所要  戴士和油画写意集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本书出售、求购地址：https://www.jiaokey.com/book/detail/12098182.html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关键词搜索：https://www.jiaokey.com/tag/画我所要  戴士和油画写意集.html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