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书名：创意时代：“创意良渚”的思想实验</w:t>
      </w:r>
    </w:p>
    <w:p>
      <w:r>
        <w:t>作者：周膺著</w:t>
      </w:r>
    </w:p>
    <w:p>
      <w:r>
        <w:t>出版社：北京：五洲传播出版社</w:t>
      </w:r>
    </w:p>
    <w:p>
      <w:r>
        <w:t>出版日期：2008.06</w:t>
      </w:r>
    </w:p>
    <w:p>
      <w:r>
        <w:t>总页数：197</w:t>
      </w:r>
    </w:p>
    <w:p>
      <w:r>
        <w:t>更多请访问教客网: www.jiaokey.com</w:t>
      </w:r>
    </w:p>
    <w:p>
      <w:r>
        <w:t>创意时代：“创意良渚”的思想实验 评论地址：https://www.jiaokey.com/book/detail/12098175.html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