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中国共产党与中国民主政治  英文版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中国共产党与中国民主政治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本书出售、求购地址：https://www.jiaokey.com/book/detail/12098168.html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关键词搜索：https://www.jiaokey.com/tag/中国共产党与中国民主政治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