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书名：精选诗经与诗意画  法汉对照</w:t>
      </w:r>
    </w:p>
    <w:p>
      <w:r>
        <w:t>作者：伍周编</w:t>
      </w:r>
    </w:p>
    <w:p>
      <w:r>
        <w:t>出版社：北京:五洲传播出版社,2008.01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精选诗经与诗意画  法汉对照 评论地址：https://www.jiaokey.com/book/detail/12098157.html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