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书名：清漓晓色：广西艺术学院桂林中国画学院教师作品集</w:t>
      </w:r>
    </w:p>
    <w:p>
      <w:r>
        <w:t>作者：余永健主编</w:t>
      </w:r>
    </w:p>
    <w:p>
      <w:r>
        <w:t>出版社：南宁:广西美术出版社,2008.10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清漓晓色：广西艺术学院桂林中国画学院教师作品集 评论地址：https://www.jiaokey.com/book/detail/12098138.html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