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书名：不孕不育门诊百问百答</w:t>
      </w:r>
    </w:p>
    <w:p>
      <w:r>
        <w:t>作者：范红霞，万力生主编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不孕不育门诊百问百答 评论地址：https://www.jiaokey.com/book/detail/12098121.html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