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书名：糖尿病健康课堂</w:t>
      </w:r>
    </w:p>
    <w:p>
      <w:r>
        <w:t>作者：许樟荣，王玉珍主编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糖尿病健康课堂 评论地址：https://www.jiaokey.com/book/detail/12098115.html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