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作者：王晓华，王霖川主编</w:t>
      </w:r>
    </w:p>
    <w:p>
      <w:r>
        <w:t>出版社：武汉：崇文书局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宇宙之谜 评论地址：https://www.jiaokey.com/book/detail/12098113.html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