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书名：薯类淀粉加工技术与装备</w:t>
      </w:r>
    </w:p>
    <w:p>
      <w:r>
        <w:t>作者：王彦波主编</w:t>
      </w:r>
    </w:p>
    <w:p>
      <w:r>
        <w:t>出版社：郑州：中原农民出版社</w:t>
      </w:r>
    </w:p>
    <w:p>
      <w:r>
        <w:t>出版日期：2008</w:t>
      </w:r>
    </w:p>
    <w:p>
      <w:r>
        <w:t>总页数：238</w:t>
      </w:r>
    </w:p>
    <w:p>
      <w:r>
        <w:t>更多请访问教客网: www.jiaokey.com</w:t>
      </w:r>
    </w:p>
    <w:p>
      <w:r>
        <w:t>薯类淀粉加工技术与装备 评论地址：https://www.jiaokey.com/book/detail/12098023.html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