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文化产业投融资</w:t>
      </w:r>
    </w:p>
    <w:p>
      <w:r>
        <w:rPr>
          <w:rFonts w:ascii="宋体" w:hAnsi="宋体" w:eastAsia="宋体"/>
          <w:sz w:val="24"/>
        </w:rPr>
        <w:t>魏鹏举，周正兵著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魏鹏举，周正兵著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文化-产业-投资-高等学校-教材-文化-产业-融资-高等学校-教材-文化-产业-投资-融资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本书出售、求购地址：https://www.jiaokey.com/book/detail/12097950.html</w:t>
      </w:r>
    </w:p>
    <w:p>
      <w:r>
        <w:t>更多相关图书推荐：https://www.jiaokey.com</w:t>
      </w:r>
    </w:p>
    <w:p>
      <w:r>
        <w:t>魏鹏举，周正兵著 其他作品：https://www.jiaokey.com/tag/魏鹏举，周正兵著.html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关键词搜索：https://www.jiaokey.com/tag/文化-产业-投资-高等学校-教材-文化-产业-融资-高等学校-教材-文化-产业-投资-融资.html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