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英语作文阶梯教室  初中卷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英语作文阶梯教室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本书出售、求购地址：https://www.jiaokey.com/book/detail/12097943.html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关键词搜索：https://www.jiaokey.com/tag/英语作文阶梯教室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