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中学英语课外读物  英语幽默故事  初中版  上</w:t>
      </w:r>
    </w:p>
    <w:p>
      <w:r>
        <w:rPr>
          <w:rFonts w:ascii="宋体" w:hAnsi="宋体" w:eastAsia="宋体"/>
          <w:sz w:val="24"/>
        </w:rPr>
        <w:t>胡志勇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中学英语课外读物  英语幽默故事  初中版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9787530953501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本书出售、求购地址：https://www.jiaokey.com/book/detail/12097939.html</w:t>
      </w:r>
    </w:p>
    <w:p>
      <w:r>
        <w:t>更多教材、课本、辅助教材图书推荐：https://www.jiaokey.com</w:t>
      </w:r>
    </w:p>
    <w:p>
      <w:r>
        <w:t>胡志勇 其他作品：https://www.jiaokey.com/tag/胡志勇.html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