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中学英语课外读物  英语幽默故事  高中版  上</w:t>
      </w:r>
    </w:p>
    <w:p>
      <w:r>
        <w:rPr>
          <w:rFonts w:ascii="宋体" w:hAnsi="宋体" w:eastAsia="宋体"/>
          <w:sz w:val="24"/>
        </w:rPr>
        <w:t>胡志勇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中学英语课外读物  英语幽默故事  高中版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9787530953648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英语幽默故事(上册)(高中版)》是一本适合广大中学生学习英语、提高阅读能力的课外读物。《英语幽默故事(上册)(高中版)》共收译了近200条外国幽默（分初中版和高中版），语言生动有趣。图文并茂。为读者创造了一个轻松学习的“世界”，让您在品味幽默之中学语言、在语言中学会幽默。 《英语幽默故事(上册)(高中版)》集可读性、知识性和趣味性为一体，既是一本拓宽知识面、提高阅读能力的中级英语参考书，又是中学生的英语课外读物，也是广大英语爱好考必备的一本实用的工具书。</w:t>
      </w:r>
    </w:p>
    <w:p/>
    <w:p>
      <w:r>
        <w:t>本书出售、求购地址：https://www.jiaokey.com/book/detail/12097938.html</w:t>
      </w:r>
    </w:p>
    <w:p>
      <w:r>
        <w:t>更多教材、课本、辅助教材图书推荐：https://www.jiaokey.com</w:t>
      </w:r>
    </w:p>
    <w:p>
      <w:r>
        <w:t>胡志勇 其他作品：https://www.jiaokey.com/tag/胡志勇.html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关键词搜索：https://www.jiaokey.com/tag/英语课-高中-课外读物.html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