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作者：刘春勇，谢冰主编</w:t>
      </w:r>
    </w:p>
    <w:p>
      <w:r>
        <w:t>出版社：天津：天津教育出版社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普通话口语交际 评论地址：https://www.jiaokey.com/book/detail/12097912.html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