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书名：记忆王中王</w:t>
      </w:r>
    </w:p>
    <w:p>
      <w:r>
        <w:t>作者：（德）贡特·卡斯滕（GuntherKarsten），（德）马丁·孔茨著；王乾坤译</w:t>
      </w:r>
    </w:p>
    <w:p>
      <w:r>
        <w:t>出版社：天津：天津教育出版社</w:t>
      </w:r>
    </w:p>
    <w:p>
      <w:r>
        <w:t>出版日期：2008.05</w:t>
      </w:r>
    </w:p>
    <w:p>
      <w:r>
        <w:t>总页数：175</w:t>
      </w:r>
    </w:p>
    <w:p>
      <w:r>
        <w:t>更多请访问教客网: www.jiaokey.com</w:t>
      </w:r>
    </w:p>
    <w:p>
      <w:r>
        <w:t>记忆王中王 评论地址：https://www.jiaokey.com/book/detail/12097901.html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