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获取美丽与活力的天然方案  30天年轻10岁</w:t>
      </w:r>
    </w:p>
    <w:p>
      <w:r>
        <w:rPr>
          <w:rFonts w:ascii="宋体" w:hAnsi="宋体" w:eastAsia="宋体"/>
          <w:sz w:val="24"/>
        </w:rPr>
        <w:t>（德）克劳斯·欧贝拜尔著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获取美丽与活力的天然方案  30天年轻10岁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（德）克劳斯·欧贝拜尔著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本书出售、求购地址：https://www.jiaokey.com/book/detail/12097894.html</w:t>
      </w:r>
    </w:p>
    <w:p>
      <w:r>
        <w:t>更多相关图书推荐：https://www.jiaokey.com</w:t>
      </w:r>
    </w:p>
    <w:p>
      <w:r>
        <w:t>（德）克劳斯·欧贝拜尔著 其他作品：https://www.jiaokey.com/tag/（德）克劳斯·欧贝拜尔著.html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关键词搜索：https://www.jiaokey.com/tag/获取美丽与活力的天然方案  30天年轻10岁.html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