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书名：加拿大的鲁滨逊</w:t>
      </w:r>
    </w:p>
    <w:p>
      <w:r>
        <w:t>作者：（加）凯瑟琳·帕尔·特雷尔著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加拿大的鲁滨逊 评论地址：https://www.jiaokey.com/book/detail/12097867.html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