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书名：继承和发展  纪念徐特立诞辰一百三十周年教育思想研讨会论文集</w:t>
      </w:r>
    </w:p>
    <w:p>
      <w:r>
        <w:t>作者：常顺英主编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总页数：201</w:t>
      </w:r>
    </w:p>
    <w:p>
      <w:r>
        <w:t>更多请访问教客网: www.jiaokey.com</w:t>
      </w:r>
    </w:p>
    <w:p>
      <w:r>
        <w:t>继承和发展  纪念徐特立诞辰一百三十周年教育思想研讨会论文集 评论地址：https://www.jiaokey.com/book/detail/12097856.html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