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高中语文必修  5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高中语文必修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本书出售、求购地址：https://www.jiaokey.com/book/detail/12097817.html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关键词搜索：https://www.jiaokey.com/tag/教材动态全解  高中语文必修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