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魔法老鼠寻友系列  丘比进城</w:t>
      </w:r>
    </w:p>
    <w:p>
      <w:r>
        <w:rPr>
          <w:rFonts w:ascii="宋体" w:hAnsi="宋体" w:eastAsia="宋体"/>
          <w:sz w:val="24"/>
        </w:rPr>
        <w:t>马寄萍著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魔法老鼠寻友系列  丘比进城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本书出售、求购地址：https://www.jiaokey.com/book/detail/12097755.html</w:t>
      </w:r>
    </w:p>
    <w:p>
      <w:r>
        <w:t>更多相关图书推荐：https://www.jiaokey.com</w:t>
      </w:r>
    </w:p>
    <w:p>
      <w:r>
        <w:t>马寄萍著 其他作品：https://www.jiaokey.com/tag/马寄萍著.html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关键词搜索：https://www.jiaokey.com/tag/魔法老鼠寻友系列  丘比进城.html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