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福奶奶的神奇笸箩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福奶奶的神奇笸箩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本书出售、求购地址：https://www.jiaokey.com/book/detail/12097747.html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关键词搜索：https://www.jiaokey.com/tag/福奶奶的神奇笸箩.html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