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书名：第13届亚洲房地产学会年会暨国际研讨会论文集</w:t>
      </w:r>
    </w:p>
    <w:p>
      <w:r>
        <w:t>作者：王洪卫，王诃主编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总页数：456</w:t>
      </w:r>
    </w:p>
    <w:p>
      <w:r>
        <w:t>更多请访问教客网: www.jiaokey.com</w:t>
      </w:r>
    </w:p>
    <w:p>
      <w:r>
        <w:t>第13届亚洲房地产学会年会暨国际研讨会论文集 评论地址：https://www.jiaokey.com/book/detail/12097731.html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