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字·词·句·篇与达标训练  六年级  上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字·词·句·篇与达标训练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本书出售、求购地址：https://www.jiaokey.com/book/detail/12097692.html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关键词搜索：https://www.jiaokey.com/tag/字·词·句·篇与达标训练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