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离太阳只有七步</w:t>
      </w:r>
    </w:p>
    <w:p>
      <w:r>
        <w:rPr>
          <w:rFonts w:ascii="宋体" w:hAnsi="宋体" w:eastAsia="宋体"/>
          <w:sz w:val="24"/>
        </w:rPr>
        <w:t>（英）弗雷德·霍伊尔，吉奥弗莱·霍伊尔译；许德金，曾立译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离太阳只有七步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（英）弗雷德·霍伊尔，吉奥弗莱·霍伊尔译；许德金，曾立译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本书出售、求购地址：https://www.jiaokey.com/book/detail/12097687.html</w:t>
      </w:r>
    </w:p>
    <w:p>
      <w:r>
        <w:t>更多相关图书推荐：https://www.jiaokey.com</w:t>
      </w:r>
    </w:p>
    <w:p>
      <w:r>
        <w:t>（英）弗雷德·霍伊尔，吉奥弗莱·霍伊尔译；许德金，曾立译 其他作品：https://www.jiaokey.com/tag/（英）弗雷德·霍伊尔，吉奥弗莱·霍伊尔译；许德金，曾立译.html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