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书名：老年长寿滋养方</w:t>
      </w:r>
    </w:p>
    <w:p>
      <w:r>
        <w:t>作者：冯德华，卢紫晔编著</w:t>
      </w:r>
    </w:p>
    <w:p>
      <w:r>
        <w:t>出版社：重庆：重庆出版社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老年长寿滋养方 评论地址：https://www.jiaokey.com/book/detail/12097686.html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