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书名：德国社会民主党  从无产阶段到新中间</w:t>
      </w:r>
    </w:p>
    <w:p>
      <w:r>
        <w:t>作者：（德）弗兰茨·瓦尔特著</w:t>
      </w:r>
    </w:p>
    <w:p>
      <w:r>
        <w:t>出版社：重庆：重庆出版社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德国社会民主党  从无产阶段到新中间 评论地址：https://www.jiaokey.com/book/detail/12097676.html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