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高中英语教学设计与反思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高中英语教学设计与反思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本书出售、求购地址：https://www.jiaokey.com/book/detail/12097656.html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关键词搜索：https://www.jiaokey.com/tag/高中英语教学设计与反思.html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