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新课程学习方式转变的教学问题与对策  小学科学</w:t>
      </w:r>
    </w:p>
    <w:p>
      <w:r>
        <w:t>作者：赵国辉主编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总页数：326</w:t>
      </w:r>
    </w:p>
    <w:p>
      <w:r>
        <w:t>更多请访问教客网: www.jiaokey.com</w:t>
      </w:r>
    </w:p>
    <w:p>
      <w:r>
        <w:t>行走课堂  新课程学习方式转变的教学问题与对策  小学科学 评论地址：https://www.jiaokey.com/book/detail/12097652.html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