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有效教学：信息化教学中的问题与对策</w:t>
      </w:r>
    </w:p>
    <w:p>
      <w:r>
        <w:rPr>
          <w:rFonts w:ascii="宋体" w:hAnsi="宋体" w:eastAsia="宋体"/>
          <w:sz w:val="24"/>
        </w:rPr>
        <w:t>彭立主编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有效教学：信息化教学中的问题与对策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本书出售、求购地址：https://www.jiaokey.com/book/detail/12097631.html</w:t>
      </w:r>
    </w:p>
    <w:p>
      <w:r>
        <w:t>更多相关图书推荐：https://www.jiaokey.com</w:t>
      </w:r>
    </w:p>
    <w:p>
      <w:r>
        <w:t>彭立主编 其他作品：https://www.jiaokey.com/tag/彭立主编.html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关键词搜索：https://www.jiaokey.com/tag/有效教学：信息化教学中的问题与对策.html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