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课程标准与教学大纲对比分析  高中政治</w:t>
      </w:r>
    </w:p>
    <w:p>
      <w:r>
        <w:rPr>
          <w:rFonts w:ascii="宋体" w:hAnsi="宋体" w:eastAsia="宋体"/>
          <w:sz w:val="24"/>
        </w:rPr>
        <w:t>冯根水编著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课程标准与教学大纲对比分析  高中政治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冯根水编著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政治课－教学研究－高中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本书出售、求购地址：https://www.jiaokey.com/book/detail/12097626.html</w:t>
      </w:r>
    </w:p>
    <w:p>
      <w:r>
        <w:t>更多相关图书推荐：https://www.jiaokey.com</w:t>
      </w:r>
    </w:p>
    <w:p>
      <w:r>
        <w:t>冯根水编著 其他作品：https://www.jiaokey.com/tag/冯根水编著.html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关键词搜索：https://www.jiaokey.com/tag/政治课－教学研究－高中.html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