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作者：（清）洪升著</w:t>
      </w:r>
    </w:p>
    <w:p>
      <w:r>
        <w:t>出版社：太原:三晋出版社,2008.10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长生殿 评论地址：https://www.jiaokey.com/book/detail/12097612.html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