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书名：萧瑟秋风</w:t>
      </w:r>
    </w:p>
    <w:p>
      <w:r>
        <w:t>作者：郭启林著</w:t>
      </w:r>
    </w:p>
    <w:p>
      <w:r>
        <w:t>出版社：合肥：安徽人民出版社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萧瑟秋风 评论地址：https://www.jiaokey.com/book/detail/12097544.html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