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人口论：在赞美与诋毁之间影响历史</w:t>
      </w:r>
    </w:p>
    <w:p>
      <w:r>
        <w:rPr>
          <w:rFonts w:ascii="宋体" w:hAnsi="宋体" w:eastAsia="宋体"/>
          <w:sz w:val="24"/>
        </w:rPr>
        <w:t>（英）马尔萨斯（Malthus）著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人口论：在赞美与诋毁之间影响历史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（英）马尔萨斯（Malthus）著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本书出售、求购地址：https://www.jiaokey.com/book/detail/12097514.html</w:t>
      </w:r>
    </w:p>
    <w:p>
      <w:r>
        <w:t>更多相关图书推荐：https://www.jiaokey.com</w:t>
      </w:r>
    </w:p>
    <w:p>
      <w:r>
        <w:t>（英）马尔萨斯（Malthus）著 其他作品：https://www.jiaokey.com/tag/（英）马尔萨斯（Malthus）著.html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关键词搜索：https://www.jiaokey.com/tag/人口论：在赞美与诋毁之间影响历史.html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