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哲学辞典：为普通大众撰写的思想启蒙读物</w:t>
      </w:r>
    </w:p>
    <w:p>
      <w:r>
        <w:rPr>
          <w:rFonts w:ascii="宋体" w:hAnsi="宋体" w:eastAsia="宋体"/>
          <w:sz w:val="24"/>
        </w:rPr>
        <w:t>（法）伏尔泰（Voltaire）著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哲学辞典：为普通大众撰写的思想启蒙读物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（法）伏尔泰（Voltaire）著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本书出售、求购地址：https://www.jiaokey.com/book/detail/12097512.html</w:t>
      </w:r>
    </w:p>
    <w:p>
      <w:r>
        <w:t>更多相关图书推荐：https://www.jiaokey.com</w:t>
      </w:r>
    </w:p>
    <w:p>
      <w:r>
        <w:t>（法）伏尔泰（Voltaire）著 其他作品：https://www.jiaokey.com/tag/（法）伏尔泰（Voltaire）著.html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关键词搜索：https://www.jiaokey.com/tag/哲学辞典：为普通大众撰写的思想启蒙读物.html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