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第一哲学沉思集  推翻一切教条，重返灵魂深处</w:t>
      </w:r>
    </w:p>
    <w:p>
      <w:r>
        <w:rPr>
          <w:rFonts w:ascii="宋体" w:hAnsi="宋体" w:eastAsia="宋体"/>
          <w:sz w:val="24"/>
        </w:rPr>
        <w:t>（法）笛卡儿（Descartes）著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第一哲学沉思集  推翻一切教条，重返灵魂深处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（法）笛卡儿（Descartes）著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本书出售、求购地址：https://www.jiaokey.com/book/detail/12097511.html</w:t>
      </w:r>
    </w:p>
    <w:p>
      <w:r>
        <w:t>更多相关图书推荐：https://www.jiaokey.com</w:t>
      </w:r>
    </w:p>
    <w:p>
      <w:r>
        <w:t>（法）笛卡儿（Descartes）著 其他作品：https://www.jiaokey.com/tag/（法）笛卡儿（Descartes）著.html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关键词搜索：https://www.jiaokey.com/tag/第一哲学沉思集  推翻一切教条，重返灵魂深处.html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