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新工具：让科学的认识方法启迪智慧人生</w:t>
      </w:r>
    </w:p>
    <w:p>
      <w:r>
        <w:rPr>
          <w:rFonts w:ascii="宋体" w:hAnsi="宋体" w:eastAsia="宋体"/>
          <w:sz w:val="24"/>
        </w:rPr>
        <w:t>（英）培根（Bacon）著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新工具：让科学的认识方法启迪智慧人生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（英）培根（Bacon）著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本书出售、求购地址：https://www.jiaokey.com/book/detail/12097509.html</w:t>
      </w:r>
    </w:p>
    <w:p>
      <w:r>
        <w:t>更多相关图书推荐：https://www.jiaokey.com</w:t>
      </w:r>
    </w:p>
    <w:p>
      <w:r>
        <w:t>（英）培根（Bacon）著 其他作品：https://www.jiaokey.com/tag/（英）培根（Bacon）著.html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关键词搜索：https://www.jiaokey.com/tag/新工具：让科学的认识方法启迪智慧人生.html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