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经济发展理论：创新是资本积累、个人致富之源</w:t>
      </w:r>
    </w:p>
    <w:p>
      <w:r>
        <w:rPr>
          <w:rFonts w:ascii="宋体" w:hAnsi="宋体" w:eastAsia="宋体"/>
          <w:sz w:val="24"/>
        </w:rPr>
        <w:t>（美）熊彼特（Schumpeter）著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经济发展理论：创新是资本积累、个人致富之源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（美）熊彼特（Schumpeter）著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本书出售、求购地址：https://www.jiaokey.com/book/detail/12097508.html</w:t>
      </w:r>
    </w:p>
    <w:p>
      <w:r>
        <w:t>更多相关图书推荐：https://www.jiaokey.com</w:t>
      </w:r>
    </w:p>
    <w:p>
      <w:r>
        <w:t>（美）熊彼特（Schumpeter）著 其他作品：https://www.jiaokey.com/tag/（美）熊彼特（Schumpeter）著.html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关键词搜索：https://www.jiaokey.com/tag/经济发展理论：创新是资本积累、个人致富之源.html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