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西方的没落：让西方社会倍感失落的巨作</w:t>
      </w:r>
    </w:p>
    <w:p>
      <w:r>
        <w:rPr>
          <w:rFonts w:ascii="宋体" w:hAnsi="宋体" w:eastAsia="宋体"/>
          <w:sz w:val="24"/>
        </w:rPr>
        <w:t>（德）斯宾格勒（Spengler）著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西方的没落：让西方社会倍感失落的巨作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（德）斯宾格勒（Spengler）著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本书出售、求购地址：https://www.jiaokey.com/book/detail/12097506.html</w:t>
      </w:r>
    </w:p>
    <w:p>
      <w:r>
        <w:t>更多相关图书推荐：https://www.jiaokey.com</w:t>
      </w:r>
    </w:p>
    <w:p>
      <w:r>
        <w:t>（德）斯宾格勒（Spengler）著 其他作品：https://www.jiaokey.com/tag/（德）斯宾格勒（Spengler）著.html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关键词搜索：https://www.jiaokey.com/tag/西方的没落：让西方社会倍感失落的巨作.html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