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书名：简单就是财富：慢活一族的182条超级心经</w:t>
      </w:r>
    </w:p>
    <w:p>
      <w:r>
        <w:t>作者：孙铨著</w:t>
      </w:r>
    </w:p>
    <w:p>
      <w:r>
        <w:t>出版社：北京：中国工人出版社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简单就是财富：慢活一族的182条超级心经 评论地址：https://www.jiaokey.com/book/detail/12097483.html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